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CC"/>
  <w:body>
    <w:p w14:paraId="3D7E6356" w14:textId="77777777" w:rsidR="009D4088" w:rsidRDefault="006B3F1E">
      <w:pPr>
        <w:jc w:val="center"/>
      </w:pPr>
      <w:r>
        <w:rPr>
          <w:noProof/>
        </w:rPr>
        <w:drawing>
          <wp:inline distT="0" distB="0" distL="0" distR="0" wp14:anchorId="5815E6B2" wp14:editId="5B4027FC">
            <wp:extent cx="1371600" cy="129825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a35ba9b-7dd8-4d4a-9ea5-e61fdba580b3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298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B59F2D" w14:textId="77777777" w:rsidR="009D4088" w:rsidRDefault="006B3F1E">
      <w:pPr>
        <w:jc w:val="center"/>
      </w:pPr>
      <w:r>
        <w:rPr>
          <w:b/>
          <w:sz w:val="32"/>
        </w:rPr>
        <w:t>Luna’s Montessori Bilingual School</w:t>
      </w:r>
    </w:p>
    <w:p w14:paraId="36A85F62" w14:textId="6FCF5EEA" w:rsidR="009D4088" w:rsidRPr="00F91C6F" w:rsidRDefault="006B3F1E">
      <w:pPr>
        <w:jc w:val="center"/>
        <w:rPr>
          <w:sz w:val="32"/>
          <w:szCs w:val="32"/>
        </w:rPr>
      </w:pPr>
      <w:r w:rsidRPr="00F91C6F">
        <w:rPr>
          <w:sz w:val="32"/>
          <w:szCs w:val="32"/>
        </w:rPr>
        <w:t xml:space="preserve">Serving children </w:t>
      </w:r>
      <w:r w:rsidR="00F91C6F">
        <w:rPr>
          <w:sz w:val="32"/>
          <w:szCs w:val="32"/>
        </w:rPr>
        <w:t xml:space="preserve">from </w:t>
      </w:r>
      <w:r w:rsidRPr="00F91C6F">
        <w:rPr>
          <w:sz w:val="32"/>
          <w:szCs w:val="32"/>
        </w:rPr>
        <w:t>2 years to 6 years</w:t>
      </w:r>
    </w:p>
    <w:p w14:paraId="74600ADD" w14:textId="77777777" w:rsidR="009D4088" w:rsidRDefault="006B3F1E">
      <w:pPr>
        <w:pStyle w:val="Heading2"/>
      </w:pPr>
      <w:r>
        <w:t>Enrollment Fees</w:t>
      </w:r>
    </w:p>
    <w:p w14:paraId="238DBF71" w14:textId="77777777" w:rsidR="009D4088" w:rsidRDefault="006B3F1E">
      <w:r>
        <w:t>Registration – New Students: $200.00 (Non-refundable)</w:t>
      </w:r>
    </w:p>
    <w:p w14:paraId="0FF60EF9" w14:textId="77777777" w:rsidR="009D4088" w:rsidRDefault="006B3F1E">
      <w:r>
        <w:t>Registration – Returning Students: $95.00 (Non-refundable)</w:t>
      </w:r>
    </w:p>
    <w:p w14:paraId="6DA90D6B" w14:textId="77777777" w:rsidR="009D4088" w:rsidRDefault="006B3F1E">
      <w:r>
        <w:t>Material Fee: $450.00 (Non-refundable)</w:t>
      </w:r>
    </w:p>
    <w:p w14:paraId="0974AD19" w14:textId="77777777" w:rsidR="009D4088" w:rsidRDefault="006B3F1E">
      <w:pPr>
        <w:pStyle w:val="Heading2"/>
      </w:pPr>
      <w:r>
        <w:t>Additional Financial Information</w:t>
      </w:r>
    </w:p>
    <w:p w14:paraId="5C2148DC" w14:textId="77777777" w:rsidR="009D4088" w:rsidRDefault="006B3F1E">
      <w:r>
        <w:t>Wait List Fee: $100.00 (Non-refundable)</w:t>
      </w:r>
    </w:p>
    <w:p w14:paraId="03F50348" w14:textId="09C05576" w:rsidR="009D4088" w:rsidRDefault="006B3F1E">
      <w:r>
        <w:t xml:space="preserve">Non-Potty-Trained Fee: $75.00 monthly if the child is not </w:t>
      </w:r>
      <w:r w:rsidR="000D435C">
        <w:t>potty-trained</w:t>
      </w:r>
    </w:p>
    <w:p w14:paraId="698B8F16" w14:textId="77777777" w:rsidR="009D4088" w:rsidRDefault="006B3F1E">
      <w:r>
        <w:t xml:space="preserve">Enrollment Deposit: A non-refundable deposit of $500.00 is due upon enrollment to secure a spot and is applied </w:t>
      </w:r>
      <w:proofErr w:type="gramStart"/>
      <w:r>
        <w:t>to</w:t>
      </w:r>
      <w:proofErr w:type="gramEnd"/>
      <w:r>
        <w:t xml:space="preserve"> the first month's tuition.</w:t>
      </w:r>
    </w:p>
    <w:p w14:paraId="29FD2618" w14:textId="77777777" w:rsidR="009D4088" w:rsidRDefault="006B3F1E">
      <w:r>
        <w:t>Annual Parent Participation Deposit / Maintenance Fee: Due each October. Refundable as participation work hours are completed. Work hours are valued at $30.00 per hour. If the child begins in February, only half of the deposit is charged.</w:t>
      </w:r>
    </w:p>
    <w:p w14:paraId="6FAB3E28" w14:textId="77777777" w:rsidR="009D4088" w:rsidRDefault="006B3F1E">
      <w:pPr>
        <w:pStyle w:val="Heading2"/>
      </w:pPr>
      <w:r>
        <w:t>Parent Participation Requirements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9D4088" w14:paraId="7BEF746A" w14:textId="77777777">
        <w:tc>
          <w:tcPr>
            <w:tcW w:w="2880" w:type="dxa"/>
            <w:shd w:val="clear" w:color="auto" w:fill="FFF9E3"/>
          </w:tcPr>
          <w:p w14:paraId="177C83C3" w14:textId="77777777" w:rsidR="009D4088" w:rsidRDefault="006B3F1E">
            <w:pPr>
              <w:jc w:val="center"/>
            </w:pPr>
            <w:r>
              <w:t>Schedule</w:t>
            </w:r>
          </w:p>
        </w:tc>
        <w:tc>
          <w:tcPr>
            <w:tcW w:w="2880" w:type="dxa"/>
            <w:shd w:val="clear" w:color="auto" w:fill="FFF9E3"/>
          </w:tcPr>
          <w:p w14:paraId="1ED793CD" w14:textId="77777777" w:rsidR="009D4088" w:rsidRDefault="006B3F1E">
            <w:pPr>
              <w:jc w:val="center"/>
            </w:pPr>
            <w:r>
              <w:t>Required Hours per Year</w:t>
            </w:r>
          </w:p>
        </w:tc>
        <w:tc>
          <w:tcPr>
            <w:tcW w:w="2880" w:type="dxa"/>
            <w:shd w:val="clear" w:color="auto" w:fill="FFF9E3"/>
          </w:tcPr>
          <w:p w14:paraId="4F4DEFA5" w14:textId="77777777" w:rsidR="009D4088" w:rsidRDefault="006B3F1E">
            <w:pPr>
              <w:jc w:val="center"/>
            </w:pPr>
            <w:r>
              <w:t>Deposit</w:t>
            </w:r>
          </w:p>
        </w:tc>
      </w:tr>
      <w:tr w:rsidR="009D4088" w14:paraId="547ACD23" w14:textId="77777777">
        <w:tc>
          <w:tcPr>
            <w:tcW w:w="2880" w:type="dxa"/>
            <w:shd w:val="clear" w:color="auto" w:fill="FFF9E3"/>
          </w:tcPr>
          <w:p w14:paraId="2C5200CB" w14:textId="77777777" w:rsidR="009D4088" w:rsidRDefault="006B3F1E">
            <w:pPr>
              <w:jc w:val="center"/>
            </w:pPr>
            <w:r>
              <w:t>9:00 a.m. – 12:00 p.m.</w:t>
            </w:r>
          </w:p>
        </w:tc>
        <w:tc>
          <w:tcPr>
            <w:tcW w:w="2880" w:type="dxa"/>
            <w:shd w:val="clear" w:color="auto" w:fill="FFF9E3"/>
          </w:tcPr>
          <w:p w14:paraId="60F53001" w14:textId="77777777" w:rsidR="009D4088" w:rsidRDefault="006B3F1E">
            <w:pPr>
              <w:jc w:val="center"/>
            </w:pPr>
            <w:r>
              <w:t>12 hours</w:t>
            </w:r>
          </w:p>
        </w:tc>
        <w:tc>
          <w:tcPr>
            <w:tcW w:w="2880" w:type="dxa"/>
            <w:shd w:val="clear" w:color="auto" w:fill="FFF9E3"/>
          </w:tcPr>
          <w:p w14:paraId="393F8269" w14:textId="77777777" w:rsidR="009D4088" w:rsidRDefault="006B3F1E">
            <w:pPr>
              <w:jc w:val="center"/>
            </w:pPr>
            <w:r>
              <w:t>$360</w:t>
            </w:r>
          </w:p>
        </w:tc>
      </w:tr>
      <w:tr w:rsidR="009D4088" w14:paraId="23E6876A" w14:textId="77777777">
        <w:tc>
          <w:tcPr>
            <w:tcW w:w="2880" w:type="dxa"/>
            <w:shd w:val="clear" w:color="auto" w:fill="FFF9E3"/>
          </w:tcPr>
          <w:p w14:paraId="061C8D23" w14:textId="77777777" w:rsidR="009D4088" w:rsidRDefault="006B3F1E">
            <w:pPr>
              <w:jc w:val="center"/>
            </w:pPr>
            <w:r>
              <w:t>9:00 a.m. – 3:00 p.m.</w:t>
            </w:r>
          </w:p>
        </w:tc>
        <w:tc>
          <w:tcPr>
            <w:tcW w:w="2880" w:type="dxa"/>
            <w:shd w:val="clear" w:color="auto" w:fill="FFF9E3"/>
          </w:tcPr>
          <w:p w14:paraId="105F2DE4" w14:textId="77777777" w:rsidR="009D4088" w:rsidRDefault="006B3F1E">
            <w:pPr>
              <w:jc w:val="center"/>
            </w:pPr>
            <w:r>
              <w:t>15 hours</w:t>
            </w:r>
          </w:p>
        </w:tc>
        <w:tc>
          <w:tcPr>
            <w:tcW w:w="2880" w:type="dxa"/>
            <w:shd w:val="clear" w:color="auto" w:fill="FFF9E3"/>
          </w:tcPr>
          <w:p w14:paraId="2E7043D1" w14:textId="77777777" w:rsidR="009D4088" w:rsidRDefault="006B3F1E">
            <w:pPr>
              <w:jc w:val="center"/>
            </w:pPr>
            <w:r>
              <w:t>$450</w:t>
            </w:r>
          </w:p>
        </w:tc>
      </w:tr>
      <w:tr w:rsidR="009D4088" w14:paraId="63961597" w14:textId="77777777">
        <w:tc>
          <w:tcPr>
            <w:tcW w:w="2880" w:type="dxa"/>
            <w:shd w:val="clear" w:color="auto" w:fill="FFF9E3"/>
          </w:tcPr>
          <w:p w14:paraId="5DE5A2DB" w14:textId="77777777" w:rsidR="009D4088" w:rsidRDefault="006B3F1E">
            <w:pPr>
              <w:jc w:val="center"/>
            </w:pPr>
            <w:r>
              <w:t>7:30 a.m. – 5:30 p.m.</w:t>
            </w:r>
          </w:p>
        </w:tc>
        <w:tc>
          <w:tcPr>
            <w:tcW w:w="2880" w:type="dxa"/>
            <w:shd w:val="clear" w:color="auto" w:fill="FFF9E3"/>
          </w:tcPr>
          <w:p w14:paraId="4DA591FC" w14:textId="77777777" w:rsidR="009D4088" w:rsidRDefault="006B3F1E">
            <w:pPr>
              <w:jc w:val="center"/>
            </w:pPr>
            <w:r>
              <w:t>20 hours</w:t>
            </w:r>
          </w:p>
        </w:tc>
        <w:tc>
          <w:tcPr>
            <w:tcW w:w="2880" w:type="dxa"/>
            <w:shd w:val="clear" w:color="auto" w:fill="FFF9E3"/>
          </w:tcPr>
          <w:p w14:paraId="63DE55FF" w14:textId="77777777" w:rsidR="009D4088" w:rsidRDefault="006B3F1E">
            <w:pPr>
              <w:jc w:val="center"/>
            </w:pPr>
            <w:r>
              <w:t>$600</w:t>
            </w:r>
          </w:p>
        </w:tc>
      </w:tr>
    </w:tbl>
    <w:p w14:paraId="0FC728A9" w14:textId="77777777" w:rsidR="009D4088" w:rsidRDefault="006B3F1E">
      <w:pPr>
        <w:pStyle w:val="Heading2"/>
      </w:pPr>
      <w:r>
        <w:t>Monthly Tuition Rates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9D4088" w14:paraId="231E879C" w14:textId="77777777">
        <w:tc>
          <w:tcPr>
            <w:tcW w:w="2160" w:type="dxa"/>
            <w:shd w:val="clear" w:color="auto" w:fill="FFF9E3"/>
          </w:tcPr>
          <w:p w14:paraId="666F96F6" w14:textId="77777777" w:rsidR="009D4088" w:rsidRDefault="006B3F1E">
            <w:pPr>
              <w:jc w:val="center"/>
            </w:pPr>
            <w:r>
              <w:t>Schedule</w:t>
            </w:r>
          </w:p>
        </w:tc>
        <w:tc>
          <w:tcPr>
            <w:tcW w:w="2160" w:type="dxa"/>
            <w:shd w:val="clear" w:color="auto" w:fill="FFF9E3"/>
          </w:tcPr>
          <w:p w14:paraId="61FF44B7" w14:textId="77777777" w:rsidR="009D4088" w:rsidRDefault="006B3F1E">
            <w:pPr>
              <w:jc w:val="center"/>
            </w:pPr>
            <w:r>
              <w:t>5 Days</w:t>
            </w:r>
          </w:p>
        </w:tc>
        <w:tc>
          <w:tcPr>
            <w:tcW w:w="2160" w:type="dxa"/>
            <w:shd w:val="clear" w:color="auto" w:fill="FFF9E3"/>
          </w:tcPr>
          <w:p w14:paraId="18FC0928" w14:textId="77777777" w:rsidR="009D4088" w:rsidRDefault="006B3F1E">
            <w:pPr>
              <w:jc w:val="center"/>
            </w:pPr>
            <w:r>
              <w:t>3 Days</w:t>
            </w:r>
          </w:p>
        </w:tc>
        <w:tc>
          <w:tcPr>
            <w:tcW w:w="2160" w:type="dxa"/>
            <w:shd w:val="clear" w:color="auto" w:fill="FFF9E3"/>
          </w:tcPr>
          <w:p w14:paraId="17F813DB" w14:textId="77777777" w:rsidR="009D4088" w:rsidRDefault="006B3F1E">
            <w:pPr>
              <w:jc w:val="center"/>
            </w:pPr>
            <w:r>
              <w:t>2 Days</w:t>
            </w:r>
          </w:p>
        </w:tc>
      </w:tr>
      <w:tr w:rsidR="009D4088" w14:paraId="01FAC2FC" w14:textId="77777777">
        <w:tc>
          <w:tcPr>
            <w:tcW w:w="2160" w:type="dxa"/>
            <w:shd w:val="clear" w:color="auto" w:fill="FFF9E3"/>
          </w:tcPr>
          <w:p w14:paraId="65453759" w14:textId="3C391B5C" w:rsidR="009D4088" w:rsidRDefault="006B3F1E">
            <w:pPr>
              <w:jc w:val="center"/>
            </w:pPr>
            <w:r>
              <w:t xml:space="preserve">Full-Time (7:30 a.m.–5:30 </w:t>
            </w:r>
            <w:r w:rsidR="00F91C6F">
              <w:t>p.m.</w:t>
            </w:r>
            <w:r>
              <w:t>)</w:t>
            </w:r>
          </w:p>
        </w:tc>
        <w:tc>
          <w:tcPr>
            <w:tcW w:w="2160" w:type="dxa"/>
            <w:shd w:val="clear" w:color="auto" w:fill="FFF9E3"/>
          </w:tcPr>
          <w:p w14:paraId="2B693CB5" w14:textId="77777777" w:rsidR="009D4088" w:rsidRDefault="006B3F1E">
            <w:pPr>
              <w:jc w:val="center"/>
            </w:pPr>
            <w:r>
              <w:t>$2,135</w:t>
            </w:r>
          </w:p>
        </w:tc>
        <w:tc>
          <w:tcPr>
            <w:tcW w:w="2160" w:type="dxa"/>
            <w:shd w:val="clear" w:color="auto" w:fill="FFF9E3"/>
          </w:tcPr>
          <w:p w14:paraId="7F4AAA64" w14:textId="77777777" w:rsidR="009D4088" w:rsidRDefault="006B3F1E">
            <w:pPr>
              <w:jc w:val="center"/>
            </w:pPr>
            <w:r>
              <w:t>$1,725</w:t>
            </w:r>
          </w:p>
        </w:tc>
        <w:tc>
          <w:tcPr>
            <w:tcW w:w="2160" w:type="dxa"/>
            <w:shd w:val="clear" w:color="auto" w:fill="FFF9E3"/>
          </w:tcPr>
          <w:p w14:paraId="6E77B8D5" w14:textId="77777777" w:rsidR="009D4088" w:rsidRDefault="006B3F1E">
            <w:pPr>
              <w:jc w:val="center"/>
            </w:pPr>
            <w:r>
              <w:t>$1,450</w:t>
            </w:r>
          </w:p>
        </w:tc>
      </w:tr>
      <w:tr w:rsidR="009D4088" w14:paraId="12804D50" w14:textId="77777777">
        <w:tc>
          <w:tcPr>
            <w:tcW w:w="2160" w:type="dxa"/>
            <w:shd w:val="clear" w:color="auto" w:fill="FFF9E3"/>
          </w:tcPr>
          <w:p w14:paraId="0C16FDEA" w14:textId="12C7C893" w:rsidR="009D4088" w:rsidRDefault="006B3F1E">
            <w:pPr>
              <w:jc w:val="center"/>
            </w:pPr>
            <w:r>
              <w:t xml:space="preserve">Extended Day (9:00 a.m.–3:00 </w:t>
            </w:r>
            <w:r w:rsidR="00F91C6F">
              <w:t>p.m.</w:t>
            </w:r>
            <w:r>
              <w:t>)</w:t>
            </w:r>
          </w:p>
        </w:tc>
        <w:tc>
          <w:tcPr>
            <w:tcW w:w="2160" w:type="dxa"/>
            <w:shd w:val="clear" w:color="auto" w:fill="FFF9E3"/>
          </w:tcPr>
          <w:p w14:paraId="6917AE9C" w14:textId="77777777" w:rsidR="009D4088" w:rsidRDefault="006B3F1E">
            <w:pPr>
              <w:jc w:val="center"/>
            </w:pPr>
            <w:r>
              <w:t>$1,855</w:t>
            </w:r>
          </w:p>
        </w:tc>
        <w:tc>
          <w:tcPr>
            <w:tcW w:w="2160" w:type="dxa"/>
            <w:shd w:val="clear" w:color="auto" w:fill="FFF9E3"/>
          </w:tcPr>
          <w:p w14:paraId="4C9274C6" w14:textId="77777777" w:rsidR="009D4088" w:rsidRDefault="006B3F1E">
            <w:pPr>
              <w:jc w:val="center"/>
            </w:pPr>
            <w:r>
              <w:t>$1,475</w:t>
            </w:r>
          </w:p>
        </w:tc>
        <w:tc>
          <w:tcPr>
            <w:tcW w:w="2160" w:type="dxa"/>
            <w:shd w:val="clear" w:color="auto" w:fill="FFF9E3"/>
          </w:tcPr>
          <w:p w14:paraId="29969FE1" w14:textId="77777777" w:rsidR="009D4088" w:rsidRDefault="006B3F1E">
            <w:pPr>
              <w:jc w:val="center"/>
            </w:pPr>
            <w:r>
              <w:t>$1,225</w:t>
            </w:r>
          </w:p>
        </w:tc>
      </w:tr>
      <w:tr w:rsidR="009D4088" w14:paraId="5E1F9818" w14:textId="77777777">
        <w:tc>
          <w:tcPr>
            <w:tcW w:w="2160" w:type="dxa"/>
            <w:shd w:val="clear" w:color="auto" w:fill="FFF9E3"/>
          </w:tcPr>
          <w:p w14:paraId="5F22AFFB" w14:textId="479706B8" w:rsidR="009D4088" w:rsidRDefault="006B3F1E">
            <w:pPr>
              <w:jc w:val="center"/>
            </w:pPr>
            <w:r>
              <w:t xml:space="preserve">Part-Time (9:00 a.m.–12:00 </w:t>
            </w:r>
            <w:r w:rsidR="00F91C6F">
              <w:t>p.m.</w:t>
            </w:r>
            <w:r>
              <w:t>)</w:t>
            </w:r>
          </w:p>
        </w:tc>
        <w:tc>
          <w:tcPr>
            <w:tcW w:w="2160" w:type="dxa"/>
            <w:shd w:val="clear" w:color="auto" w:fill="FFF9E3"/>
          </w:tcPr>
          <w:p w14:paraId="50C619AF" w14:textId="77777777" w:rsidR="009D4088" w:rsidRDefault="006B3F1E">
            <w:pPr>
              <w:jc w:val="center"/>
            </w:pPr>
            <w:r>
              <w:t>$1,580</w:t>
            </w:r>
          </w:p>
        </w:tc>
        <w:tc>
          <w:tcPr>
            <w:tcW w:w="2160" w:type="dxa"/>
            <w:shd w:val="clear" w:color="auto" w:fill="FFF9E3"/>
          </w:tcPr>
          <w:p w14:paraId="5AD41ED2" w14:textId="77777777" w:rsidR="009D4088" w:rsidRDefault="006B3F1E">
            <w:pPr>
              <w:jc w:val="center"/>
            </w:pPr>
            <w:r>
              <w:t>$1,275</w:t>
            </w:r>
          </w:p>
        </w:tc>
        <w:tc>
          <w:tcPr>
            <w:tcW w:w="2160" w:type="dxa"/>
            <w:shd w:val="clear" w:color="auto" w:fill="FFF9E3"/>
          </w:tcPr>
          <w:p w14:paraId="16AF4CBC" w14:textId="77777777" w:rsidR="009D4088" w:rsidRDefault="006B3F1E">
            <w:pPr>
              <w:jc w:val="center"/>
            </w:pPr>
            <w:r>
              <w:t>$895</w:t>
            </w:r>
          </w:p>
        </w:tc>
      </w:tr>
    </w:tbl>
    <w:p w14:paraId="7D1ABBB7" w14:textId="77777777" w:rsidR="009D4088" w:rsidRDefault="006B3F1E">
      <w:pPr>
        <w:pStyle w:val="Heading2"/>
      </w:pPr>
      <w:r>
        <w:lastRenderedPageBreak/>
        <w:t>Additional Fees</w:t>
      </w:r>
    </w:p>
    <w:p w14:paraId="05A04402" w14:textId="77777777" w:rsidR="009D4088" w:rsidRDefault="006B3F1E">
      <w:r>
        <w:t>Additional Day: 9:00 a.m.–12:00 p.m. $85.00 / 9:00 a.m.–3:00 p.m. $120.00 / Full Day $175.00</w:t>
      </w:r>
    </w:p>
    <w:p w14:paraId="705DC32F" w14:textId="77777777" w:rsidR="009D4088" w:rsidRDefault="006B3F1E">
      <w:r>
        <w:t>Additional Daycare Hour: $25.00 per hour</w:t>
      </w:r>
    </w:p>
    <w:sectPr w:rsidR="009D4088" w:rsidSect="00034616">
      <w:pgSz w:w="12240" w:h="15840"/>
      <w:pgMar w:top="1440" w:right="1800" w:bottom="1440" w:left="1800" w:header="720" w:footer="720" w:gutter="0"/>
      <w:pgBorders>
        <w:top w:val="single" w:sz="8" w:space="20" w:color="DAA520"/>
        <w:left w:val="single" w:sz="8" w:space="20" w:color="DAA520"/>
        <w:bottom w:val="single" w:sz="8" w:space="20" w:color="DAA520"/>
        <w:right w:val="single" w:sz="8" w:space="20" w:color="DAA52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98192331">
    <w:abstractNumId w:val="8"/>
  </w:num>
  <w:num w:numId="2" w16cid:durableId="71700790">
    <w:abstractNumId w:val="6"/>
  </w:num>
  <w:num w:numId="3" w16cid:durableId="1865442009">
    <w:abstractNumId w:val="5"/>
  </w:num>
  <w:num w:numId="4" w16cid:durableId="2114354527">
    <w:abstractNumId w:val="4"/>
  </w:num>
  <w:num w:numId="5" w16cid:durableId="1000623041">
    <w:abstractNumId w:val="7"/>
  </w:num>
  <w:num w:numId="6" w16cid:durableId="2138647057">
    <w:abstractNumId w:val="3"/>
  </w:num>
  <w:num w:numId="7" w16cid:durableId="971398274">
    <w:abstractNumId w:val="2"/>
  </w:num>
  <w:num w:numId="8" w16cid:durableId="2052344125">
    <w:abstractNumId w:val="1"/>
  </w:num>
  <w:num w:numId="9" w16cid:durableId="1676037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577E3"/>
    <w:rsid w:val="0006063C"/>
    <w:rsid w:val="000D435C"/>
    <w:rsid w:val="0015074B"/>
    <w:rsid w:val="0029639D"/>
    <w:rsid w:val="00326F90"/>
    <w:rsid w:val="00400516"/>
    <w:rsid w:val="006B3F1E"/>
    <w:rsid w:val="009D4088"/>
    <w:rsid w:val="00AA1D8D"/>
    <w:rsid w:val="00B47730"/>
    <w:rsid w:val="00CB0664"/>
    <w:rsid w:val="00D11F1F"/>
    <w:rsid w:val="00F91C6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o:colormru v:ext="edit" colors="#ff6,#ffc"/>
    </o:shapedefaults>
    <o:shapelayout v:ext="edit">
      <o:idmap v:ext="edit" data="1"/>
    </o:shapelayout>
  </w:shapeDefaults>
  <w:decimalSymbol w:val="."/>
  <w:listSeparator w:val=","/>
  <w14:docId w14:val="0BDFAEF5"/>
  <w14:defaultImageDpi w14:val="300"/>
  <w15:docId w15:val="{92CCE362-1CBD-4DFA-B7A2-4A22708A8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1119</Characters>
  <Application>Microsoft Office Word</Application>
  <DocSecurity>0</DocSecurity>
  <Lines>52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Abigail Luna</cp:lastModifiedBy>
  <cp:revision>2</cp:revision>
  <dcterms:created xsi:type="dcterms:W3CDTF">2025-10-21T19:46:00Z</dcterms:created>
  <dcterms:modified xsi:type="dcterms:W3CDTF">2025-10-21T19:46:00Z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96bcbe1f-b811-4f2f-b2e0-c0f2e89bf23d</vt:lpwstr>
  </property>
</Properties>
</file>